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5-2195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Аманкаева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Дамирхана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Мураталиевича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Аманкаев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320019524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Аманкаев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Аманкаева Д.М.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Аманкаева Д.М.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086250320019524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Аманкаева Д.М.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Аманкаева Д.М.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Аманкаева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Дамирхана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Мураталиевича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шестьсот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2195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0412365400665021952520189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7">
    <w:name w:val="cat-UserDefined grp-34 rplc-7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